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2013考研英语核心词汇笔记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本书出售、求购地址：https://www.jiaokey.com/book/detail/12932345.html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关键词搜索：https://www.jiaokey.com/tag/2013考研英语核心词汇笔记.html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