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Q书架·阿拉丁Book  公主故事  经典名著馆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Q书架·阿拉丁Book  公主故事  经典名著馆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本书出售、求购地址：https://www.jiaokey.com/book/detail/12932334.html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关键词搜索：https://www.jiaokey.com/tag/Q书架·阿拉丁Book  公主故事  经典名著馆.html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