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青苹果名家纯美书系  织出一匹斑马</w:t>
      </w:r>
    </w:p>
    <w:p>
      <w:r>
        <w:rPr>
          <w:rFonts w:ascii="宋体" w:hAnsi="宋体" w:eastAsia="宋体"/>
          <w:sz w:val="24"/>
        </w:rPr>
        <w:t>汤素兰编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青苹果名家纯美书系  织出一匹斑马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本书出售、求购地址：https://www.jiaokey.com/book/detail/12932333.html</w:t>
      </w:r>
    </w:p>
    <w:p>
      <w:r>
        <w:t>更多相关图书推荐：https://www.jiaokey.com</w:t>
      </w:r>
    </w:p>
    <w:p>
      <w:r>
        <w:t>汤素兰编 其他作品：https://www.jiaokey.com/tag/汤素兰编.html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关键词搜索：https://www.jiaokey.com/tag/青苹果名家纯美书系  织出一匹斑马.html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