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川式家常素食菜精选360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川式家常素食菜精选360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本书出售、求购地址：https://www.jiaokey.com/book/detail/12932323.html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关键词搜索：https://www.jiaokey.com/tag/川式家常素食菜精选360.html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