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书名：最有本事的皇帝  大结局  内圣外王</w:t>
      </w:r>
    </w:p>
    <w:p>
      <w:r>
        <w:t>作者：雷振著</w:t>
      </w:r>
    </w:p>
    <w:p>
      <w:r>
        <w:t>出版社：北京:北京联合出版公司,2012.03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最有本事的皇帝  大结局  内圣外王 评论地址：https://www.jiaokey.com/book/detail/12932318.html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