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上  插图  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上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本书出售、求购地址：https://www.jiaokey.com/book/detail/12932287.html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关键词搜索：https://www.jiaokey.com/tag/一千零一夜  上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