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高考志愿填报攻略  帮你走进理想的大学</w:t>
      </w:r>
    </w:p>
    <w:p>
      <w:r>
        <w:rPr>
          <w:rFonts w:ascii="宋体" w:hAnsi="宋体" w:eastAsia="宋体"/>
          <w:sz w:val="24"/>
        </w:rPr>
        <w:t>肖汉明编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高考志愿填报攻略  帮你走进理想的大学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本书出售、求购地址：https://www.jiaokey.com/book/detail/12932285.html</w:t>
      </w:r>
    </w:p>
    <w:p>
      <w:r>
        <w:t>更多相关图书推荐：https://www.jiaokey.com</w:t>
      </w:r>
    </w:p>
    <w:p>
      <w:r>
        <w:t>肖汉明编 其他作品：https://www.jiaokey.com/tag/肖汉明编.html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关键词搜索：https://www.jiaokey.com/tag/高考志愿填报攻略  帮你走进理想的大学.html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