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书名：先进制造技术与应用前沿  高速高质量磨削理论、工艺、装备与应用</w:t>
      </w:r>
    </w:p>
    <w:p>
      <w:r>
        <w:t>作者：李蓓智编著</w:t>
      </w:r>
    </w:p>
    <w:p>
      <w:r>
        <w:t>出版社：上海：上海科学技术出版社</w:t>
      </w:r>
    </w:p>
    <w:p>
      <w:r>
        <w:t>出版日期：2012</w:t>
      </w:r>
    </w:p>
    <w:p>
      <w:r>
        <w:t>总页数：474</w:t>
      </w:r>
    </w:p>
    <w:p>
      <w:r>
        <w:t>更多请访问教客网: www.jiaokey.com</w:t>
      </w:r>
    </w:p>
    <w:p>
      <w:r>
        <w:t>先进制造技术与应用前沿  高速高质量磨削理论、工艺、装备与应用 评论地址：https://www.jiaokey.com/book/detail/12932284.html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