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和普京一起学柔道</w:t>
      </w:r>
    </w:p>
    <w:p>
      <w:r>
        <w:rPr>
          <w:rFonts w:ascii="宋体" w:hAnsi="宋体" w:eastAsia="宋体"/>
          <w:sz w:val="24"/>
        </w:rPr>
        <w:t>（俄）普京，（俄）舍斯塔科夫，（俄）列维茨基著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和普京一起学柔道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（俄）普京，（俄）舍斯塔科夫，（俄）列维茨基著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本书出售、求购地址：https://www.jiaokey.com/book/detail/12932274.html</w:t>
      </w:r>
    </w:p>
    <w:p>
      <w:r>
        <w:t>更多相关图书推荐：https://www.jiaokey.com</w:t>
      </w:r>
    </w:p>
    <w:p>
      <w:r>
        <w:t>（俄）普京，（俄）舍斯塔科夫，（俄）列维茨基著 其他作品：https://www.jiaokey.com/tag/（俄）普京，（俄）舍斯塔科夫，（俄）列维茨基著.html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关键词搜索：https://www.jiaokey.com/tag/和普京一起学柔道.html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