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积极调整心态  由激素平衡达成生命和谐</w:t>
      </w:r>
    </w:p>
    <w:p>
      <w:r>
        <w:rPr>
          <w:rFonts w:ascii="宋体" w:hAnsi="宋体" w:eastAsia="宋体"/>
          <w:sz w:val="24"/>
        </w:rPr>
        <w:t>张晓平著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积极调整心态  由激素平衡达成生命和谐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本书出售、求购地址：https://www.jiaokey.com/book/detail/12932251.html</w:t>
      </w:r>
    </w:p>
    <w:p>
      <w:r>
        <w:t>更多相关图书推荐：https://www.jiaokey.com</w:t>
      </w:r>
    </w:p>
    <w:p>
      <w:r>
        <w:t>张晓平著 其他作品：https://www.jiaokey.com/tag/张晓平著.html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关键词搜索：https://www.jiaokey.com/tag/积极调整心态  由激素平衡达成生命和谐.html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