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渠道革命  三招让你掌控市场通道</w:t>
      </w:r>
    </w:p>
    <w:p>
      <w:r>
        <w:rPr>
          <w:rFonts w:ascii="宋体" w:hAnsi="宋体" w:eastAsia="宋体"/>
          <w:sz w:val="24"/>
        </w:rPr>
        <w:t>（美）卡斯特利·兰根，（美）玛丽·贝尔著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渠道革命  三招让你掌控市场通道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（美）卡斯特利·兰根，（美）玛丽·贝尔著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本书出售、求购地址：https://www.jiaokey.com/book/detail/12932232.html</w:t>
      </w:r>
    </w:p>
    <w:p>
      <w:r>
        <w:t>更多相关图书推荐：https://www.jiaokey.com</w:t>
      </w:r>
    </w:p>
    <w:p>
      <w:r>
        <w:t>（美）卡斯特利·兰根，（美）玛丽·贝尔著 其他作品：https://www.jiaokey.com/tag/（美）卡斯特利·兰根，（美）玛丽·贝尔著.html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关键词搜索：https://www.jiaokey.com/tag/渠道革命  三招让你掌控市场通道.html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