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新编家常主食888道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新编家常主食888道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关键词搜索：https://www.jiaokey.com/tag/新编家常主食888道.html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