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失落的文明大全集  超值白金版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失落的文明大全集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本书出售、求购地址：https://www.jiaokey.com/book/detail/12932204.html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关键词搜索：https://www.jiaokey.com/tag/失落的文明大全集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