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社会进步与商标观念  商标法律制度的过去、现在和未来</w:t>
      </w:r>
    </w:p>
    <w:p>
      <w:r>
        <w:rPr>
          <w:rFonts w:ascii="宋体" w:hAnsi="宋体" w:eastAsia="宋体"/>
          <w:sz w:val="24"/>
        </w:rPr>
        <w:t>杜颖著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社会进步与商标观念  商标法律制度的过去、现在和未来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本书出售、求购地址：https://www.jiaokey.com/book/detail/12932201.html</w:t>
      </w:r>
    </w:p>
    <w:p>
      <w:r>
        <w:t>更多相关图书推荐：https://www.jiaokey.com</w:t>
      </w:r>
    </w:p>
    <w:p>
      <w:r>
        <w:t>杜颖著 其他作品：https://www.jiaokey.com/tag/杜颖著.html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关键词搜索：https://www.jiaokey.com/tag/社会进步与商标观念  商标法律制度的过去、现在和未来.html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