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新商业模型评析  第3辑</w:t>
      </w:r>
    </w:p>
    <w:p>
      <w:r>
        <w:rPr>
          <w:rFonts w:ascii="宋体" w:hAnsi="宋体" w:eastAsia="宋体"/>
          <w:sz w:val="24"/>
        </w:rPr>
        <w:t>张耀辉，左小德，朱锋主编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新商业模型评析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张耀辉，左小德，朱锋主编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本书出售、求购地址：https://www.jiaokey.com/book/detail/12932198.html</w:t>
      </w:r>
    </w:p>
    <w:p>
      <w:r>
        <w:t>更多相关图书推荐：https://www.jiaokey.com</w:t>
      </w:r>
    </w:p>
    <w:p>
      <w:r>
        <w:t>张耀辉，左小德，朱锋主编 其他作品：https://www.jiaokey.com/tag/张耀辉，左小德，朱锋主编.html</w:t>
      </w:r>
    </w:p>
    <w:p>
      <w:r>
        <w:t>广州:暨南大学出版社,2012.01 出版图书：https://www.jiaokey.com/tag/广州:暨南大学出版社,2012.01.html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