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书名：巧治便秘</w:t>
      </w:r>
    </w:p>
    <w:p>
      <w:r>
        <w:t>作者：高伟，黄薇主编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巧治便秘 评论地址：https://www.jiaokey.com/book/detail/12932197.html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