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点心高手  中点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点心高手  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本书出售、求购地址：https://www.jiaokey.com/book/detail/12932195.html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关键词搜索：https://www.jiaokey.com/tag/点心高手  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