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新编家常靓汤888道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新编家常靓汤888道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本书出售、求购地址：https://www.jiaokey.com/book/detail/12932194.html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关键词搜索：https://www.jiaokey.com/tag/新编家常靓汤888道.html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