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2012国家司法考试万国授课精华  民事诉讼法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2012国家司法考试万国授课精华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本书出售、求购地址：https://www.jiaokey.com/book/detail/12932181.html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关键词搜索：https://www.jiaokey.com/tag/2012国家司法考试万国授课精华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