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书名：青少年百科丛书  书法的故事</w:t>
      </w:r>
    </w:p>
    <w:p>
      <w:r>
        <w:t>作者：秦晋川著</w:t>
      </w:r>
    </w:p>
    <w:p>
      <w:r>
        <w:t>出版社：成都:成都时代出版社,2012.02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青少年百科丛书  书法的故事 评论地址：https://www.jiaokey.com/book/detail/12932172.html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