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新穿越小说  金风玉露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新穿越小说  金风玉露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本书出售、求购地址：https://www.jiaokey.com/book/detail/12932127.html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关键词搜索：https://www.jiaokey.com/tag/新穿越小说  金风玉露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