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书名：小日子  家居天然速洁法</w:t>
      </w:r>
    </w:p>
    <w:p>
      <w:r>
        <w:t>作者：牛雯，胡芬主编</w:t>
      </w:r>
    </w:p>
    <w:p>
      <w:r>
        <w:t>出版社：北京:农村读物出版社,2012.01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小日子  家居天然速洁法 评论地址：https://www.jiaokey.com/book/detail/12932102.html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