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人类思想史  冲击权威</w:t>
      </w:r>
    </w:p>
    <w:p>
      <w:r>
        <w:rPr>
          <w:rFonts w:ascii="宋体" w:hAnsi="宋体" w:eastAsia="宋体"/>
          <w:sz w:val="24"/>
        </w:rPr>
        <w:t>（英）沃森著；南宫梅芳，高录泉，韩同春，苗永姝，姜倩，刘织译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人类思想史  冲击权威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（英）沃森著；南宫梅芳，高录泉，韩同春，苗永姝，姜倩，刘织译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本书出售、求购地址：https://www.jiaokey.com/book/detail/12932080.html</w:t>
      </w:r>
    </w:p>
    <w:p>
      <w:r>
        <w:t>更多相关图书推荐：https://www.jiaokey.com</w:t>
      </w:r>
    </w:p>
    <w:p>
      <w:r>
        <w:t>（英）沃森著；南宫梅芳，高录泉，韩同春，苗永姝，姜倩，刘织译 其他作品：https://www.jiaokey.com/tag/（英）沃森著；南宫梅芳，高录泉，韩同春，苗永姝，姜倩，刘织译.html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关键词搜索：https://www.jiaokey.com/tag/人类思想史  冲击权威.html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