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不可不知的1388个法律常识  实用问答版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不可不知的1388个法律常识  实用问答版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本书出售、求购地址：https://www.jiaokey.com/book/detail/12932079.html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关键词搜索：https://www.jiaokey.com/tag/不可不知的1388个法律常识  实用问答版.html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