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我和我的贼奶奶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我和我的贼奶奶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本书出售、求购地址：https://www.jiaokey.com/book/detail/12932049.html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关键词搜索：https://www.jiaokey.com/tag/我和我的贼奶奶.html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