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萧红全传  呼兰河的女儿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萧红全传  呼兰河的女儿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本书出售、求购地址：https://www.jiaokey.com/book/detail/12932034.html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关键词搜索：https://www.jiaokey.com/tag/萧红全传  呼兰河的女儿.html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