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奥迪A6L轿车新技术解析与电气维修</w:t>
      </w:r>
    </w:p>
    <w:p>
      <w:r>
        <w:rPr>
          <w:rFonts w:ascii="宋体" w:hAnsi="宋体" w:eastAsia="宋体"/>
          <w:sz w:val="24"/>
        </w:rPr>
        <w:t>姚美红，栾琪文主编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奥迪A6L轿车新技术解析与电气维修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姚美红，栾琪文主编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本书出售、求购地址：https://www.jiaokey.com/book/detail/12932014.html</w:t>
      </w:r>
    </w:p>
    <w:p>
      <w:r>
        <w:t>更多相关图书推荐：https://www.jiaokey.com</w:t>
      </w:r>
    </w:p>
    <w:p>
      <w:r>
        <w:t>姚美红，栾琪文主编 其他作品：https://www.jiaokey.com/tag/姚美红，栾琪文主编.html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关键词搜索：https://www.jiaokey.com/tag/奥迪A6L轿车新技术解析与电气维修.html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