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促进孩子成长的300个睡前故事  春  彩色经典珍藏版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促进孩子成长的300个睡前故事  春  彩色经典珍藏版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本书出售、求购地址：https://www.jiaokey.com/book/detail/12932010.html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关键词搜索：https://www.jiaokey.com/tag/促进孩子成长的300个睡前故事  春  彩色经典珍藏版.html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