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书名：保险公估相关知识与法规  2012</w:t>
      </w:r>
    </w:p>
    <w:p>
      <w:r>
        <w:t>作者：保险中介从业人员资格考试辅导用书编委会编</w:t>
      </w:r>
    </w:p>
    <w:p>
      <w:r>
        <w:t>出版社：上海:立信会计出版社,2012.02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保险公估相关知识与法规  2012 评论地址：https://www.jiaokey.com/book/detail/12931979.html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