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货币、金融体系与经济  原书第6版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货币、金融体系与经济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本书出售、求购地址：https://www.jiaokey.com/book/detail/12931976.html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关键词搜索：https://www.jiaokey.com/tag/货币、金融体系与经济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