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人际博弈论  掌控绝对优势的交际策略</w:t>
      </w:r>
    </w:p>
    <w:p>
      <w:r>
        <w:rPr>
          <w:rFonts w:ascii="宋体" w:hAnsi="宋体" w:eastAsia="宋体"/>
          <w:sz w:val="24"/>
        </w:rPr>
        <w:t>于跃龙编著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人际博弈论  掌控绝对优势的交际策略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于跃龙编著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本书出售、求购地址：https://www.jiaokey.com/book/detail/12931951.html</w:t>
      </w:r>
    </w:p>
    <w:p>
      <w:r>
        <w:t>更多相关图书推荐：https://www.jiaokey.com</w:t>
      </w:r>
    </w:p>
    <w:p>
      <w:r>
        <w:t>于跃龙编著 其他作品：https://www.jiaokey.com/tag/于跃龙编著.html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关键词搜索：https://www.jiaokey.com/tag/人际博弈论  掌控绝对优势的交际策略.html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