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书名：成吉思汗征霸天下</w:t>
      </w:r>
    </w:p>
    <w:p>
      <w:r>
        <w:t>作者：特·官布扎布编译</w:t>
      </w:r>
    </w:p>
    <w:p>
      <w:r>
        <w:t>出版社：重庆:重庆出版社,2012.03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成吉思汗征霸天下 评论地址：https://www.jiaokey.com/book/detail/12931930.html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