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海伦·凯勒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总页数：137</w:t>
      </w:r>
    </w:p>
    <w:p>
      <w:r>
        <w:t>更多请访问教客网: www.jiaokey.com</w:t>
      </w:r>
    </w:p>
    <w:p>
      <w:r>
        <w:t>青少年健康人格教育丛书  海伦·凯勒 评论地址：https://www.jiaokey.com/book/detail/12931925.html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