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小天才成长系列  数字挑战</w:t>
      </w:r>
    </w:p>
    <w:p>
      <w:r>
        <w:rPr>
          <w:rFonts w:ascii="宋体" w:hAnsi="宋体" w:eastAsia="宋体"/>
          <w:sz w:val="24"/>
        </w:rPr>
        <w:t>（英）加雷斯·莫尔，（英）阿拉斯泰尔·奇肖姆著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小天才成长系列  数字挑战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（英）加雷斯·莫尔，（英）阿拉斯泰尔·奇肖姆著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本书出售、求购地址：https://www.jiaokey.com/book/detail/12931871.html</w:t>
      </w:r>
    </w:p>
    <w:p>
      <w:r>
        <w:t>更多相关图书推荐：https://www.jiaokey.com</w:t>
      </w:r>
    </w:p>
    <w:p>
      <w:r>
        <w:t>（英）加雷斯·莫尔，（英）阿拉斯泰尔·奇肖姆著 其他作品：https://www.jiaokey.com/tag/（英）加雷斯·莫尔，（英）阿拉斯泰尔·奇肖姆著.html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关键词搜索：https://www.jiaokey.com/tag/小天才成长系列  数字挑战.html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