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中国二十一世纪诗丛  树才诗选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中国二十一世纪诗丛  树才诗选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本书出售、求购地址：https://www.jiaokey.com/book/detail/12931852.html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关键词搜索：https://www.jiaokey.com/tag/中国二十一世纪诗丛  树才诗选.html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