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  与太虚大师谈人生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  与太虚大师谈人生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本书出售、求购地址：https://www.jiaokey.com/book/detail/12931843.html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关键词搜索：https://www.jiaokey.com/tag/放下  与太虚大师谈人生.html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