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飞鸟集·新月集  英汉对照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飞鸟集·新月集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本书出售、求购地址：https://www.jiaokey.com/book/detail/12931801.html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关键词搜索：https://www.jiaokey.com/tag/生如夏花  飞鸟集·新月集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