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百家配伍用药经验采菁</w:t>
      </w:r>
    </w:p>
    <w:p>
      <w:r>
        <w:t>作者：肖森茂，彭永开编著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总页数：442</w:t>
      </w:r>
    </w:p>
    <w:p>
      <w:r>
        <w:t>更多请访问教客网: www.jiaokey.com</w:t>
      </w:r>
    </w:p>
    <w:p>
      <w:r>
        <w:t>中医药畅销书选粹  百家配伍用药经验采菁 评论地址：https://www.jiaokey.com/book/detail/12931783.html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