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中国传统麒麟艺术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中国传统麒麟艺术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本书出售、求购地址：https://www.jiaokey.com/book/detail/12931774.html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关键词搜索：https://www.jiaokey.com/tag/中国传统麒麟艺术.html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