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书名：月嫂服务技能一本通  产妇和新生儿的护理</w:t>
      </w:r>
    </w:p>
    <w:p>
      <w:r>
        <w:t>作者：王丽茹，姚冰主编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总页数：146</w:t>
      </w:r>
    </w:p>
    <w:p>
      <w:r>
        <w:t>更多请访问教客网: www.jiaokey.com</w:t>
      </w:r>
    </w:p>
    <w:p>
      <w:r>
        <w:t>月嫂服务技能一本通  产妇和新生儿的护理 评论地址：https://www.jiaokey.com/book/detail/12931713.html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