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建筑门窗制作安装上岗培训教材</w:t>
      </w:r>
    </w:p>
    <w:p>
      <w:r>
        <w:rPr>
          <w:rFonts w:ascii="宋体" w:hAnsi="宋体" w:eastAsia="宋体"/>
          <w:sz w:val="24"/>
        </w:rPr>
        <w:t>北京市建筑节能与建筑材料管理办公室，北京市建设工程物资协会建筑金属结构专业委员会组织编写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建筑门窗制作安装上岗培训教材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北京市建筑节能与建筑材料管理办公室，北京市建设工程物资协会建筑金属结构专业委员会组织编写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本书出售、求购地址：https://www.jiaokey.com/book/detail/12931707.html</w:t>
      </w:r>
    </w:p>
    <w:p>
      <w:r>
        <w:t>更多相关图书推荐：https://www.jiaokey.com</w:t>
      </w:r>
    </w:p>
    <w:p>
      <w:r>
        <w:t>北京市建筑节能与建筑材料管理办公室，北京市建设工程物资协会建筑金属结构专业委员会组织编写 其他作品：https://www.jiaokey.com/tag/北京市建筑节能与建筑材料管理办公室，北京市建设工程物资协会建筑金属结构专业委员会组织编写.html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关键词搜索：https://www.jiaokey.com/tag/建筑门窗制作安装上岗培训教材.html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