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学会用脑拿订单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学会用脑拿订单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本书出售、求购地址：https://www.jiaokey.com/book/detail/12931703.html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关键词搜索：https://www.jiaokey.com/tag/学会用脑拿订单.html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