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书名：国外经典政治学教材  理解国际冲突与合作  理论与历史  第8版  英文  影印版</w:t>
      </w:r>
    </w:p>
    <w:p>
      <w:r>
        <w:t>作者：（美）约瑟夫·S·奈，（美）大卫·A·韦尔奇著</w:t>
      </w:r>
    </w:p>
    <w:p>
      <w:r>
        <w:t>出版社：</w:t>
      </w:r>
    </w:p>
    <w:p>
      <w:r>
        <w:t>出版日期：2012.02</w:t>
      </w:r>
    </w:p>
    <w:p>
      <w:r>
        <w:t>总页数：331</w:t>
      </w:r>
    </w:p>
    <w:p>
      <w:r>
        <w:t>更多请访问教客网: www.jiaokey.com</w:t>
      </w:r>
    </w:p>
    <w:p>
      <w:r>
        <w:t>国外经典政治学教材  理解国际冲突与合作  理论与历史  第8版  英文  影印版 评论地址：https://www.jiaokey.com/book/detail/12931701.html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