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这样的员工最抢手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这样的员工最抢手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本书出售、求购地址：https://www.jiaokey.com/book/detail/12931689.html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关键词搜索：https://www.jiaokey.com/tag/这样的员工最抢手.html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