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实用投资理财全攻略  案例解析省钱创富300问</w:t>
      </w:r>
    </w:p>
    <w:p>
      <w:r>
        <w:rPr>
          <w:rFonts w:ascii="宋体" w:hAnsi="宋体" w:eastAsia="宋体"/>
          <w:sz w:val="24"/>
        </w:rPr>
        <w:t>崔明磊编著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16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实用投资理财全攻略  案例解析省钱创富300问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崔明磊编著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投资-问题解答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本书出售、求购地址：https://www.jiaokey.com/book/detail/12931687.html</w:t>
      </w:r>
    </w:p>
    <w:p>
      <w:r>
        <w:t>更多相关图书推荐：https://www.jiaokey.com</w:t>
      </w:r>
    </w:p>
    <w:p>
      <w:r>
        <w:t>崔明磊编著 其他作品：https://www.jiaokey.com/tag/崔明磊编著.html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关键词搜索：https://www.jiaokey.com/tag/投资-问题解答.html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