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书名：国家地理推荐旅行地  中国100风情小镇</w:t>
      </w:r>
    </w:p>
    <w:p>
      <w:r>
        <w:t>作者：《梦想之旅》编委会编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国家地理推荐旅行地  中国100风情小镇 评论地址：https://www.jiaokey.com/book/detail/12931657.html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