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浪潮求生  社会化媒体时代危机管理及网络营销</w:t>
      </w:r>
    </w:p>
    <w:p>
      <w:r>
        <w:rPr>
          <w:rFonts w:ascii="宋体" w:hAnsi="宋体" w:eastAsia="宋体"/>
          <w:sz w:val="24"/>
        </w:rPr>
        <w:t>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浪潮求生  社会化媒体时代危机管理及网络营销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本书出售、求购地址：https://www.jiaokey.com/book/detail/12931639.html</w:t>
      </w:r>
    </w:p>
    <w:p>
      <w:r>
        <w:t>更多相关图书推荐：https://www.jiaokey.com</w:t>
      </w:r>
    </w:p>
    <w:p>
      <w:r>
        <w:t>沈健著 其他作品：https://www.jiaokey.com/tag/沈健著.html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关键词搜索：https://www.jiaokey.com/tag/浪潮求生  社会化媒体时代危机管理及网络营销.html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