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丰田模式及其导入和评价</w:t>
      </w:r>
    </w:p>
    <w:p>
      <w:r>
        <w:rPr>
          <w:rFonts w:ascii="宋体" w:hAnsi="宋体" w:eastAsia="宋体"/>
          <w:sz w:val="24"/>
        </w:rPr>
        <w:t>罗树凌，牛占文，肖建武等著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丰田模式及其导入和评价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罗树凌，牛占文，肖建武等著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本书出售、求购地址：https://www.jiaokey.com/book/detail/12931632.html</w:t>
      </w:r>
    </w:p>
    <w:p>
      <w:r>
        <w:t>更多相关图书推荐：https://www.jiaokey.com</w:t>
      </w:r>
    </w:p>
    <w:p>
      <w:r>
        <w:t>罗树凌，牛占文，肖建武等著 其他作品：https://www.jiaokey.com/tag/罗树凌，牛占文，肖建武等著.html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关键词搜索：https://www.jiaokey.com/tag/丰田模式及其导入和评价.html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