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“打开经济学之门”原版注释基础读本  管理学基础  人物篇  注释版</w:t>
      </w:r>
    </w:p>
    <w:p>
      <w:r>
        <w:rPr>
          <w:rFonts w:ascii="宋体" w:hAnsi="宋体" w:eastAsia="宋体"/>
          <w:sz w:val="24"/>
        </w:rPr>
        <w:t>（英）威策尔著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“打开经济学之门”原版注释基础读本  管理学基础  人物篇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本书出售、求购地址：https://www.jiaokey.com/book/detail/12931597.html</w:t>
      </w:r>
    </w:p>
    <w:p>
      <w:r>
        <w:t>更多相关图书推荐：https://www.jiaokey.com</w:t>
      </w:r>
    </w:p>
    <w:p>
      <w:r>
        <w:t>（英）威策尔著 其他作品：https://www.jiaokey.com/tag/（英）威策尔著.html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关键词搜索：https://www.jiaokey.com/tag/“打开经济学之门”原版注释基础读本  管理学基础  人物篇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