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圈里圈外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圈里圈外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本书出售、求购地址：https://www.jiaokey.com/book/detail/12931596.html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关键词搜索：https://www.jiaokey.com/tag/圈里圈外.html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